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1981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Адыгея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МО " Кошехабльский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естественно-технологических дисциплин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Гидзева Н.Р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Унарокова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Пиштикова Э.Х.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4368469)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а. Кошехабль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3198147" w:id="5"/>
    <w:p>
      <w:pPr>
        <w:sectPr>
          <w:pgSz w:w="11906" w:h="16383" w:orient="portrait"/>
        </w:sectPr>
      </w:pPr>
    </w:p>
    <w:bookmarkEnd w:id="5"/>
    <w:bookmarkEnd w:id="0"/>
    <w:bookmarkStart w:name="block-331981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3198150" w:id="7"/>
    <w:p>
      <w:pPr>
        <w:sectPr>
          <w:pgSz w:w="11906" w:h="16383" w:orient="portrait"/>
        </w:sectPr>
      </w:pPr>
    </w:p>
    <w:bookmarkEnd w:id="7"/>
    <w:bookmarkEnd w:id="6"/>
    <w:bookmarkStart w:name="block-3319814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3198144" w:id="9"/>
    <w:p>
      <w:pPr>
        <w:sectPr>
          <w:pgSz w:w="11906" w:h="16383" w:orient="portrait"/>
        </w:sectPr>
      </w:pPr>
    </w:p>
    <w:bookmarkEnd w:id="9"/>
    <w:bookmarkEnd w:id="8"/>
    <w:bookmarkStart w:name="block-33198145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3198145" w:id="11"/>
    <w:p>
      <w:pPr>
        <w:sectPr>
          <w:pgSz w:w="11906" w:h="16383" w:orient="portrait"/>
        </w:sectPr>
      </w:pPr>
    </w:p>
    <w:bookmarkEnd w:id="11"/>
    <w:bookmarkEnd w:id="10"/>
    <w:bookmarkStart w:name="block-3319814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98146" w:id="13"/>
    <w:p>
      <w:pPr>
        <w:sectPr>
          <w:pgSz w:w="16383" w:h="11906" w:orient="landscape"/>
        </w:sectPr>
      </w:pPr>
    </w:p>
    <w:bookmarkEnd w:id="13"/>
    <w:bookmarkEnd w:id="12"/>
    <w:bookmarkStart w:name="block-3319814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98149" w:id="15"/>
    <w:p>
      <w:pPr>
        <w:sectPr>
          <w:pgSz w:w="16383" w:h="11906" w:orient="landscape"/>
        </w:sectPr>
      </w:pPr>
    </w:p>
    <w:bookmarkEnd w:id="15"/>
    <w:bookmarkEnd w:id="14"/>
    <w:bookmarkStart w:name="block-331981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19814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